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57F5" w14:textId="6C205996" w:rsidR="006D0C1B" w:rsidRPr="003B1B6D" w:rsidRDefault="006D0C1B" w:rsidP="003B1B6D">
      <w:pPr>
        <w:pStyle w:val="Logo"/>
        <w:jc w:val="left"/>
        <w:rPr>
          <w:b/>
          <w:bCs/>
          <w:sz w:val="48"/>
          <w:szCs w:val="48"/>
        </w:rPr>
      </w:pPr>
      <w:r w:rsidRPr="003B1B6D">
        <w:rPr>
          <w:b/>
          <w:bCs/>
          <w:sz w:val="48"/>
          <w:szCs w:val="48"/>
        </w:rPr>
        <w:t>Patrick</w:t>
      </w:r>
      <w:r w:rsidR="003B1B6D" w:rsidRPr="003B1B6D">
        <w:rPr>
          <w:b/>
          <w:bCs/>
          <w:sz w:val="48"/>
          <w:szCs w:val="48"/>
        </w:rPr>
        <w:t xml:space="preserve"> </w:t>
      </w:r>
      <w:r w:rsidRPr="003B1B6D">
        <w:rPr>
          <w:b/>
          <w:bCs/>
          <w:sz w:val="48"/>
          <w:szCs w:val="48"/>
        </w:rPr>
        <w:t>Bohan For Congress</w:t>
      </w:r>
    </w:p>
    <w:p w14:paraId="2064AF7F" w14:textId="7E501F85" w:rsidR="003B1B6D" w:rsidRDefault="003B1B6D" w:rsidP="006D0C1B">
      <w:pPr>
        <w:jc w:val="center"/>
        <w:rPr>
          <w:b/>
          <w:bCs/>
          <w:sz w:val="32"/>
          <w:szCs w:val="32"/>
        </w:rPr>
      </w:pPr>
      <w:r>
        <w:rPr>
          <w:noProof/>
        </w:rPr>
        <w:drawing>
          <wp:inline distT="0" distB="0" distL="0" distR="0" wp14:anchorId="62D63EB4" wp14:editId="5030764D">
            <wp:extent cx="3686175" cy="666115"/>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6175" cy="666115"/>
                    </a:xfrm>
                    <a:prstGeom prst="rect">
                      <a:avLst/>
                    </a:prstGeom>
                  </pic:spPr>
                </pic:pic>
              </a:graphicData>
            </a:graphic>
          </wp:inline>
        </w:drawing>
      </w:r>
    </w:p>
    <w:p w14:paraId="53157389" w14:textId="087C375D" w:rsidR="003203DC" w:rsidRPr="003532CE" w:rsidRDefault="006D0C1B" w:rsidP="006D0C1B">
      <w:pPr>
        <w:jc w:val="center"/>
        <w:rPr>
          <w:rFonts w:ascii="Times New Roman" w:hAnsi="Times New Roman" w:cs="Times New Roman"/>
          <w:b/>
          <w:bCs/>
          <w:sz w:val="32"/>
          <w:szCs w:val="32"/>
        </w:rPr>
      </w:pPr>
      <w:r w:rsidRPr="003532CE">
        <w:rPr>
          <w:rFonts w:ascii="Times New Roman" w:hAnsi="Times New Roman" w:cs="Times New Roman"/>
          <w:b/>
          <w:bCs/>
          <w:sz w:val="32"/>
          <w:szCs w:val="32"/>
        </w:rPr>
        <w:t>Restoring Liberty and the Constitution</w:t>
      </w:r>
    </w:p>
    <w:p w14:paraId="4306B6EA" w14:textId="77777777" w:rsidR="00731496" w:rsidRDefault="00731496" w:rsidP="00B27C04">
      <w:pPr>
        <w:jc w:val="both"/>
        <w:rPr>
          <w:rFonts w:ascii="Times New Roman" w:hAnsi="Times New Roman" w:cs="Times New Roman"/>
          <w:b/>
          <w:bCs/>
          <w:sz w:val="22"/>
        </w:rPr>
      </w:pPr>
    </w:p>
    <w:p w14:paraId="6B9D327D" w14:textId="611A24E8" w:rsidR="00D13416" w:rsidRPr="003532CE" w:rsidRDefault="00D13416" w:rsidP="00B27C04">
      <w:pPr>
        <w:jc w:val="both"/>
        <w:rPr>
          <w:rFonts w:ascii="Times New Roman" w:hAnsi="Times New Roman" w:cs="Times New Roman"/>
          <w:b/>
          <w:bCs/>
          <w:sz w:val="22"/>
        </w:rPr>
      </w:pPr>
      <w:r w:rsidRPr="003532CE">
        <w:rPr>
          <w:rFonts w:ascii="Times New Roman" w:hAnsi="Times New Roman" w:cs="Times New Roman"/>
          <w:b/>
          <w:bCs/>
          <w:sz w:val="22"/>
        </w:rPr>
        <w:t>What are our Fundamental Rights and How are they defined?</w:t>
      </w:r>
    </w:p>
    <w:p w14:paraId="518661C8" w14:textId="30362B0C" w:rsidR="00F63FC1" w:rsidRPr="003532CE" w:rsidRDefault="00D13416" w:rsidP="00560A51">
      <w:pPr>
        <w:ind w:firstLine="720"/>
        <w:jc w:val="both"/>
        <w:rPr>
          <w:rFonts w:ascii="Times New Roman" w:hAnsi="Times New Roman" w:cs="Times New Roman"/>
          <w:sz w:val="22"/>
        </w:rPr>
      </w:pPr>
      <w:r w:rsidRPr="003532CE">
        <w:rPr>
          <w:rFonts w:ascii="Times New Roman" w:hAnsi="Times New Roman" w:cs="Times New Roman"/>
          <w:sz w:val="22"/>
        </w:rPr>
        <w:t>Fundamental Rights are God given because we are born with them. Fundamental rights are not political</w:t>
      </w:r>
      <w:r w:rsidR="00934A65" w:rsidRPr="003532CE">
        <w:rPr>
          <w:rFonts w:ascii="Times New Roman" w:hAnsi="Times New Roman" w:cs="Times New Roman"/>
          <w:sz w:val="22"/>
        </w:rPr>
        <w:t xml:space="preserve"> or controversial</w:t>
      </w:r>
      <w:r w:rsidRPr="003532CE">
        <w:rPr>
          <w:rFonts w:ascii="Times New Roman" w:hAnsi="Times New Roman" w:cs="Times New Roman"/>
          <w:sz w:val="22"/>
        </w:rPr>
        <w:t xml:space="preserve">. Fundamental Rights are rights that everyone unanimously agree we possess. </w:t>
      </w:r>
      <w:r w:rsidR="000659E5" w:rsidRPr="003532CE">
        <w:rPr>
          <w:rFonts w:ascii="Times New Roman" w:hAnsi="Times New Roman" w:cs="Times New Roman"/>
          <w:sz w:val="22"/>
        </w:rPr>
        <w:t xml:space="preserve">Governments cannot create or improve rights; they can only protect them. </w:t>
      </w:r>
      <w:r w:rsidR="0011053C" w:rsidRPr="003532CE">
        <w:rPr>
          <w:rFonts w:ascii="Times New Roman" w:hAnsi="Times New Roman" w:cs="Times New Roman"/>
          <w:sz w:val="22"/>
        </w:rPr>
        <w:t xml:space="preserve">Governments cannot take fundamental rights away, except for punishment </w:t>
      </w:r>
      <w:r w:rsidR="003532CE">
        <w:rPr>
          <w:rFonts w:ascii="Times New Roman" w:hAnsi="Times New Roman" w:cs="Times New Roman"/>
          <w:sz w:val="22"/>
        </w:rPr>
        <w:t>for</w:t>
      </w:r>
      <w:r w:rsidR="0011053C" w:rsidRPr="003532CE">
        <w:rPr>
          <w:rFonts w:ascii="Times New Roman" w:hAnsi="Times New Roman" w:cs="Times New Roman"/>
          <w:sz w:val="22"/>
        </w:rPr>
        <w:t xml:space="preserve"> violating the rights of another person</w:t>
      </w:r>
      <w:r w:rsidR="003532CE">
        <w:rPr>
          <w:rFonts w:ascii="Times New Roman" w:hAnsi="Times New Roman" w:cs="Times New Roman"/>
          <w:sz w:val="22"/>
        </w:rPr>
        <w:t xml:space="preserve"> (i.e.</w:t>
      </w:r>
      <w:r w:rsidR="00952726">
        <w:rPr>
          <w:rFonts w:ascii="Times New Roman" w:hAnsi="Times New Roman" w:cs="Times New Roman"/>
          <w:sz w:val="22"/>
        </w:rPr>
        <w:t>,</w:t>
      </w:r>
      <w:r w:rsidR="003532CE">
        <w:rPr>
          <w:rFonts w:ascii="Times New Roman" w:hAnsi="Times New Roman" w:cs="Times New Roman"/>
          <w:sz w:val="22"/>
        </w:rPr>
        <w:t xml:space="preserve"> imprisonment for a crime)</w:t>
      </w:r>
      <w:r w:rsidR="0011053C" w:rsidRPr="003532CE">
        <w:rPr>
          <w:rFonts w:ascii="Times New Roman" w:hAnsi="Times New Roman" w:cs="Times New Roman"/>
          <w:sz w:val="22"/>
        </w:rPr>
        <w:t xml:space="preserve">. </w:t>
      </w:r>
      <w:r w:rsidR="00934A65" w:rsidRPr="003532CE">
        <w:rPr>
          <w:rFonts w:ascii="Times New Roman" w:hAnsi="Times New Roman" w:cs="Times New Roman"/>
          <w:sz w:val="22"/>
        </w:rPr>
        <w:t xml:space="preserve">Fundamental rights </w:t>
      </w:r>
      <w:r w:rsidR="0011053C" w:rsidRPr="003532CE">
        <w:rPr>
          <w:rFonts w:ascii="Times New Roman" w:hAnsi="Times New Roman" w:cs="Times New Roman"/>
          <w:sz w:val="22"/>
        </w:rPr>
        <w:t>do not conflict with other rights</w:t>
      </w:r>
      <w:r w:rsidR="00E041A3">
        <w:rPr>
          <w:rFonts w:ascii="Times New Roman" w:hAnsi="Times New Roman" w:cs="Times New Roman"/>
          <w:sz w:val="22"/>
        </w:rPr>
        <w:t>, they are not gender specific,</w:t>
      </w:r>
      <w:r w:rsidR="0011053C" w:rsidRPr="003532CE">
        <w:rPr>
          <w:rFonts w:ascii="Times New Roman" w:hAnsi="Times New Roman" w:cs="Times New Roman"/>
          <w:sz w:val="22"/>
        </w:rPr>
        <w:t xml:space="preserve"> and they all have the same intrinsic value. In other words, one right is not any more important than another. </w:t>
      </w:r>
      <w:r w:rsidR="00907617" w:rsidRPr="003532CE">
        <w:rPr>
          <w:rFonts w:ascii="Times New Roman" w:hAnsi="Times New Roman" w:cs="Times New Roman"/>
          <w:sz w:val="22"/>
        </w:rPr>
        <w:t xml:space="preserve">In </w:t>
      </w:r>
      <w:r w:rsidR="000659E5" w:rsidRPr="003532CE">
        <w:rPr>
          <w:rFonts w:ascii="Times New Roman" w:hAnsi="Times New Roman" w:cs="Times New Roman"/>
          <w:i/>
          <w:iCs/>
          <w:sz w:val="22"/>
        </w:rPr>
        <w:t>Washington v. Glucksberg (1997)</w:t>
      </w:r>
      <w:r w:rsidR="000659E5" w:rsidRPr="003532CE">
        <w:rPr>
          <w:rFonts w:ascii="Times New Roman" w:hAnsi="Times New Roman" w:cs="Times New Roman"/>
          <w:sz w:val="22"/>
        </w:rPr>
        <w:t xml:space="preserve"> the Supreme Court attempted to define fundamental rights by concluding they are deep rooted in American history and culture. </w:t>
      </w:r>
    </w:p>
    <w:p w14:paraId="53FF1B18" w14:textId="43B35310" w:rsidR="00F63FC1" w:rsidRPr="003532CE" w:rsidRDefault="00F63FC1" w:rsidP="00560A51">
      <w:pPr>
        <w:ind w:firstLine="720"/>
        <w:jc w:val="both"/>
        <w:rPr>
          <w:rFonts w:ascii="Times New Roman" w:hAnsi="Times New Roman" w:cs="Times New Roman"/>
          <w:sz w:val="22"/>
        </w:rPr>
      </w:pPr>
      <w:r w:rsidRPr="003532CE">
        <w:rPr>
          <w:rFonts w:ascii="Times New Roman" w:hAnsi="Times New Roman" w:cs="Times New Roman"/>
          <w:sz w:val="22"/>
        </w:rPr>
        <w:t>The purpose of government is to represent all citizens equally and not for a majority to impose its will on a minority faction. We are a Constitutional Republic, not a Democracy. A Republic is governed by laws, not men. A Democracy is governed by whatever the majority faction wishes.</w:t>
      </w:r>
    </w:p>
    <w:p w14:paraId="15033E82" w14:textId="77777777" w:rsidR="00731496" w:rsidRDefault="00731496" w:rsidP="00560A51">
      <w:pPr>
        <w:ind w:firstLine="720"/>
        <w:jc w:val="both"/>
        <w:rPr>
          <w:rFonts w:ascii="Times New Roman" w:hAnsi="Times New Roman" w:cs="Times New Roman"/>
          <w:sz w:val="22"/>
        </w:rPr>
      </w:pPr>
    </w:p>
    <w:p w14:paraId="6429219C" w14:textId="77777777" w:rsidR="00731496" w:rsidRDefault="00731496" w:rsidP="00560A51">
      <w:pPr>
        <w:ind w:firstLine="720"/>
        <w:jc w:val="both"/>
        <w:rPr>
          <w:rFonts w:ascii="Times New Roman" w:hAnsi="Times New Roman" w:cs="Times New Roman"/>
          <w:sz w:val="22"/>
        </w:rPr>
      </w:pPr>
    </w:p>
    <w:p w14:paraId="7D3EF833" w14:textId="77777777" w:rsidR="00731496" w:rsidRDefault="00731496" w:rsidP="00560A51">
      <w:pPr>
        <w:ind w:firstLine="720"/>
        <w:jc w:val="both"/>
        <w:rPr>
          <w:rFonts w:ascii="Times New Roman" w:hAnsi="Times New Roman" w:cs="Times New Roman"/>
          <w:sz w:val="22"/>
        </w:rPr>
      </w:pPr>
    </w:p>
    <w:p w14:paraId="5E079DFD" w14:textId="77777777" w:rsidR="00731496" w:rsidRDefault="00731496" w:rsidP="00560A51">
      <w:pPr>
        <w:ind w:firstLine="720"/>
        <w:jc w:val="both"/>
        <w:rPr>
          <w:rFonts w:ascii="Times New Roman" w:hAnsi="Times New Roman" w:cs="Times New Roman"/>
          <w:sz w:val="22"/>
        </w:rPr>
      </w:pPr>
    </w:p>
    <w:p w14:paraId="1DFF15F0" w14:textId="77777777" w:rsidR="00731496" w:rsidRDefault="00731496" w:rsidP="00560A51">
      <w:pPr>
        <w:ind w:firstLine="720"/>
        <w:jc w:val="both"/>
        <w:rPr>
          <w:rFonts w:ascii="Times New Roman" w:hAnsi="Times New Roman" w:cs="Times New Roman"/>
          <w:sz w:val="22"/>
        </w:rPr>
      </w:pPr>
    </w:p>
    <w:p w14:paraId="42B2A995" w14:textId="77777777" w:rsidR="00731496" w:rsidRDefault="00731496" w:rsidP="00560A51">
      <w:pPr>
        <w:ind w:firstLine="720"/>
        <w:jc w:val="both"/>
        <w:rPr>
          <w:rFonts w:ascii="Times New Roman" w:hAnsi="Times New Roman" w:cs="Times New Roman"/>
          <w:sz w:val="22"/>
        </w:rPr>
      </w:pPr>
    </w:p>
    <w:p w14:paraId="09FE196D" w14:textId="77777777" w:rsidR="00731496" w:rsidRDefault="00731496" w:rsidP="00560A51">
      <w:pPr>
        <w:ind w:firstLine="720"/>
        <w:jc w:val="both"/>
        <w:rPr>
          <w:rFonts w:ascii="Times New Roman" w:hAnsi="Times New Roman" w:cs="Times New Roman"/>
          <w:sz w:val="22"/>
        </w:rPr>
      </w:pPr>
    </w:p>
    <w:p w14:paraId="5DBA3B9F" w14:textId="77777777" w:rsidR="00731496" w:rsidRDefault="00731496" w:rsidP="00560A51">
      <w:pPr>
        <w:ind w:firstLine="720"/>
        <w:jc w:val="both"/>
        <w:rPr>
          <w:rFonts w:ascii="Times New Roman" w:hAnsi="Times New Roman" w:cs="Times New Roman"/>
          <w:sz w:val="22"/>
        </w:rPr>
      </w:pPr>
    </w:p>
    <w:p w14:paraId="064A6AD3" w14:textId="77777777" w:rsidR="00731496" w:rsidRDefault="00731496" w:rsidP="00560A51">
      <w:pPr>
        <w:ind w:firstLine="720"/>
        <w:jc w:val="both"/>
        <w:rPr>
          <w:rFonts w:ascii="Times New Roman" w:hAnsi="Times New Roman" w:cs="Times New Roman"/>
          <w:sz w:val="22"/>
        </w:rPr>
      </w:pPr>
    </w:p>
    <w:p w14:paraId="03A81771" w14:textId="77777777" w:rsidR="00731496" w:rsidRDefault="00731496" w:rsidP="00560A51">
      <w:pPr>
        <w:ind w:firstLine="720"/>
        <w:jc w:val="both"/>
        <w:rPr>
          <w:rFonts w:ascii="Times New Roman" w:hAnsi="Times New Roman" w:cs="Times New Roman"/>
          <w:sz w:val="22"/>
        </w:rPr>
      </w:pPr>
    </w:p>
    <w:p w14:paraId="7C6FEF81" w14:textId="77777777" w:rsidR="00731496" w:rsidRDefault="00731496" w:rsidP="00560A51">
      <w:pPr>
        <w:ind w:firstLine="720"/>
        <w:jc w:val="both"/>
        <w:rPr>
          <w:rFonts w:ascii="Times New Roman" w:hAnsi="Times New Roman" w:cs="Times New Roman"/>
          <w:sz w:val="22"/>
        </w:rPr>
      </w:pPr>
    </w:p>
    <w:p w14:paraId="69CAB10B" w14:textId="77777777" w:rsidR="00731496" w:rsidRDefault="00731496" w:rsidP="00560A51">
      <w:pPr>
        <w:ind w:firstLine="720"/>
        <w:jc w:val="both"/>
        <w:rPr>
          <w:rFonts w:ascii="Times New Roman" w:hAnsi="Times New Roman" w:cs="Times New Roman"/>
          <w:sz w:val="22"/>
        </w:rPr>
      </w:pPr>
    </w:p>
    <w:p w14:paraId="5C78A441" w14:textId="77777777" w:rsidR="00731496" w:rsidRDefault="00731496" w:rsidP="00560A51">
      <w:pPr>
        <w:ind w:firstLine="720"/>
        <w:jc w:val="both"/>
        <w:rPr>
          <w:rFonts w:ascii="Times New Roman" w:hAnsi="Times New Roman" w:cs="Times New Roman"/>
          <w:sz w:val="22"/>
        </w:rPr>
      </w:pPr>
    </w:p>
    <w:p w14:paraId="269BA17A" w14:textId="77777777" w:rsidR="00731496" w:rsidRPr="003532CE" w:rsidRDefault="00731496" w:rsidP="00731496">
      <w:pPr>
        <w:jc w:val="center"/>
        <w:rPr>
          <w:rFonts w:ascii="Times New Roman" w:hAnsi="Times New Roman" w:cs="Times New Roman"/>
          <w:b/>
          <w:bCs/>
          <w:sz w:val="40"/>
          <w:szCs w:val="40"/>
        </w:rPr>
      </w:pPr>
      <w:r w:rsidRPr="003532CE">
        <w:rPr>
          <w:rFonts w:ascii="Times New Roman" w:hAnsi="Times New Roman" w:cs="Times New Roman"/>
          <w:b/>
          <w:bCs/>
          <w:sz w:val="40"/>
          <w:szCs w:val="40"/>
        </w:rPr>
        <w:t>Patrick Bohan for Congress</w:t>
      </w:r>
    </w:p>
    <w:p w14:paraId="3B8E8995" w14:textId="77777777" w:rsidR="00731496" w:rsidRPr="003532CE" w:rsidRDefault="00731496" w:rsidP="00731496">
      <w:pPr>
        <w:jc w:val="center"/>
        <w:rPr>
          <w:rFonts w:ascii="Times New Roman" w:hAnsi="Times New Roman" w:cs="Times New Roman"/>
          <w:b/>
          <w:bCs/>
          <w:sz w:val="32"/>
          <w:szCs w:val="32"/>
        </w:rPr>
      </w:pPr>
      <w:r w:rsidRPr="003532CE">
        <w:rPr>
          <w:rFonts w:ascii="Times New Roman" w:hAnsi="Times New Roman" w:cs="Times New Roman"/>
          <w:b/>
          <w:bCs/>
          <w:sz w:val="32"/>
          <w:szCs w:val="32"/>
        </w:rPr>
        <w:t>Restoring Liberty and the Constitution</w:t>
      </w:r>
    </w:p>
    <w:p w14:paraId="61B0A88D" w14:textId="77777777" w:rsidR="00731496" w:rsidRDefault="00731496" w:rsidP="00560A51">
      <w:pPr>
        <w:ind w:firstLine="720"/>
        <w:jc w:val="both"/>
        <w:rPr>
          <w:rFonts w:ascii="Times New Roman" w:hAnsi="Times New Roman" w:cs="Times New Roman"/>
          <w:sz w:val="22"/>
        </w:rPr>
      </w:pPr>
    </w:p>
    <w:p w14:paraId="45C6D698" w14:textId="0F0B69CD" w:rsidR="00F63FC1" w:rsidRPr="00731496" w:rsidRDefault="00D13416" w:rsidP="00731496">
      <w:pPr>
        <w:ind w:firstLine="720"/>
        <w:jc w:val="both"/>
        <w:rPr>
          <w:rFonts w:ascii="Times New Roman" w:hAnsi="Times New Roman" w:cs="Times New Roman"/>
          <w:sz w:val="22"/>
        </w:rPr>
      </w:pPr>
      <w:r w:rsidRPr="003532CE">
        <w:rPr>
          <w:rFonts w:ascii="Times New Roman" w:hAnsi="Times New Roman" w:cs="Times New Roman"/>
          <w:sz w:val="22"/>
        </w:rPr>
        <w:t>In actuality, American citizens have an infinite number of rights. For example, we can choose to brush our teeth or to take a shower. The Constitution and bill of rights protect many rights such as the right to speech, religion or conscience, self-defense,</w:t>
      </w:r>
      <w:r w:rsidR="00B27C04" w:rsidRPr="003532CE">
        <w:rPr>
          <w:rFonts w:ascii="Times New Roman" w:hAnsi="Times New Roman" w:cs="Times New Roman"/>
          <w:sz w:val="22"/>
        </w:rPr>
        <w:t xml:space="preserve"> due process or</w:t>
      </w:r>
      <w:r w:rsidRPr="003532CE">
        <w:rPr>
          <w:rFonts w:ascii="Times New Roman" w:hAnsi="Times New Roman" w:cs="Times New Roman"/>
          <w:sz w:val="22"/>
        </w:rPr>
        <w:t xml:space="preserve"> justice, property, and </w:t>
      </w:r>
      <w:r w:rsidR="00B27C04" w:rsidRPr="003532CE">
        <w:rPr>
          <w:rFonts w:ascii="Times New Roman" w:hAnsi="Times New Roman" w:cs="Times New Roman"/>
          <w:sz w:val="22"/>
        </w:rPr>
        <w:t xml:space="preserve">the ability to enter into </w:t>
      </w:r>
      <w:r w:rsidRPr="003532CE">
        <w:rPr>
          <w:rFonts w:ascii="Times New Roman" w:hAnsi="Times New Roman" w:cs="Times New Roman"/>
          <w:sz w:val="22"/>
        </w:rPr>
        <w:t>contract</w:t>
      </w:r>
      <w:r w:rsidR="00B27C04" w:rsidRPr="003532CE">
        <w:rPr>
          <w:rFonts w:ascii="Times New Roman" w:hAnsi="Times New Roman" w:cs="Times New Roman"/>
          <w:sz w:val="22"/>
        </w:rPr>
        <w:t>s</w:t>
      </w:r>
      <w:r w:rsidRPr="003532CE">
        <w:rPr>
          <w:rFonts w:ascii="Times New Roman" w:hAnsi="Times New Roman" w:cs="Times New Roman"/>
          <w:sz w:val="22"/>
        </w:rPr>
        <w:t xml:space="preserve">. </w:t>
      </w:r>
      <w:r w:rsidR="00731496">
        <w:rPr>
          <w:rFonts w:ascii="Times New Roman" w:hAnsi="Times New Roman" w:cs="Times New Roman"/>
          <w:sz w:val="22"/>
        </w:rPr>
        <w:t xml:space="preserve">Voting privileges were expanded to all voters with the passage of the </w:t>
      </w:r>
      <w:r w:rsidR="00731496" w:rsidRPr="00731496">
        <w:rPr>
          <w:rFonts w:ascii="Times New Roman" w:hAnsi="Times New Roman" w:cs="Times New Roman"/>
          <w:i/>
          <w:iCs/>
          <w:sz w:val="22"/>
        </w:rPr>
        <w:t>Thirteenth and Nineteenth Amendments</w:t>
      </w:r>
      <w:r w:rsidR="00731496">
        <w:rPr>
          <w:rFonts w:ascii="Times New Roman" w:hAnsi="Times New Roman" w:cs="Times New Roman"/>
          <w:sz w:val="22"/>
        </w:rPr>
        <w:t xml:space="preserve">. </w:t>
      </w:r>
      <w:r w:rsidRPr="003532CE">
        <w:rPr>
          <w:rFonts w:ascii="Times New Roman" w:hAnsi="Times New Roman" w:cs="Times New Roman"/>
          <w:sz w:val="22"/>
        </w:rPr>
        <w:t xml:space="preserve">These are enumerated rights. We also have unenumerated rights protected by the </w:t>
      </w:r>
      <w:r w:rsidRPr="00560A51">
        <w:rPr>
          <w:rFonts w:ascii="Times New Roman" w:hAnsi="Times New Roman" w:cs="Times New Roman"/>
          <w:i/>
          <w:iCs/>
          <w:sz w:val="22"/>
        </w:rPr>
        <w:t>Ninth Amendment</w:t>
      </w:r>
      <w:r w:rsidRPr="003532CE">
        <w:rPr>
          <w:rFonts w:ascii="Times New Roman" w:hAnsi="Times New Roman" w:cs="Times New Roman"/>
          <w:sz w:val="22"/>
        </w:rPr>
        <w:t xml:space="preserve"> such as the right to obtain knowledge,</w:t>
      </w:r>
      <w:r w:rsidR="00710B35" w:rsidRPr="003532CE">
        <w:rPr>
          <w:rFonts w:ascii="Times New Roman" w:hAnsi="Times New Roman" w:cs="Times New Roman"/>
          <w:sz w:val="22"/>
        </w:rPr>
        <w:t xml:space="preserve"> to</w:t>
      </w:r>
      <w:r w:rsidRPr="003532CE">
        <w:rPr>
          <w:rFonts w:ascii="Times New Roman" w:hAnsi="Times New Roman" w:cs="Times New Roman"/>
          <w:sz w:val="22"/>
        </w:rPr>
        <w:t xml:space="preserve"> life, </w:t>
      </w:r>
      <w:r w:rsidR="00731496">
        <w:rPr>
          <w:rFonts w:ascii="Times New Roman" w:hAnsi="Times New Roman" w:cs="Times New Roman"/>
          <w:sz w:val="22"/>
        </w:rPr>
        <w:t xml:space="preserve">to liberty, </w:t>
      </w:r>
      <w:r w:rsidR="00710B35" w:rsidRPr="003532CE">
        <w:rPr>
          <w:rFonts w:ascii="Times New Roman" w:hAnsi="Times New Roman" w:cs="Times New Roman"/>
          <w:sz w:val="22"/>
        </w:rPr>
        <w:t xml:space="preserve">to created </w:t>
      </w:r>
      <w:r w:rsidRPr="003532CE">
        <w:rPr>
          <w:rFonts w:ascii="Times New Roman" w:hAnsi="Times New Roman" w:cs="Times New Roman"/>
          <w:sz w:val="22"/>
        </w:rPr>
        <w:t xml:space="preserve">friendships, </w:t>
      </w:r>
      <w:r w:rsidR="00710B35" w:rsidRPr="003532CE">
        <w:rPr>
          <w:rFonts w:ascii="Times New Roman" w:hAnsi="Times New Roman" w:cs="Times New Roman"/>
          <w:sz w:val="22"/>
        </w:rPr>
        <w:t xml:space="preserve">to raise a </w:t>
      </w:r>
      <w:r w:rsidRPr="003532CE">
        <w:rPr>
          <w:rFonts w:ascii="Times New Roman" w:hAnsi="Times New Roman" w:cs="Times New Roman"/>
          <w:sz w:val="22"/>
        </w:rPr>
        <w:t xml:space="preserve">family, </w:t>
      </w:r>
      <w:r w:rsidR="00560A51">
        <w:rPr>
          <w:rFonts w:ascii="Times New Roman" w:hAnsi="Times New Roman" w:cs="Times New Roman"/>
          <w:sz w:val="22"/>
        </w:rPr>
        <w:t>to marriage</w:t>
      </w:r>
      <w:r w:rsidRPr="003532CE">
        <w:rPr>
          <w:rFonts w:ascii="Times New Roman" w:hAnsi="Times New Roman" w:cs="Times New Roman"/>
          <w:sz w:val="22"/>
        </w:rPr>
        <w:t xml:space="preserve">, </w:t>
      </w:r>
      <w:r w:rsidR="00D53F5C">
        <w:rPr>
          <w:rFonts w:ascii="Times New Roman" w:hAnsi="Times New Roman" w:cs="Times New Roman"/>
          <w:sz w:val="22"/>
        </w:rPr>
        <w:t xml:space="preserve">to </w:t>
      </w:r>
      <w:r w:rsidR="00710B35" w:rsidRPr="003532CE">
        <w:rPr>
          <w:rFonts w:ascii="Times New Roman" w:hAnsi="Times New Roman" w:cs="Times New Roman"/>
          <w:sz w:val="22"/>
        </w:rPr>
        <w:t xml:space="preserve">unrestricted </w:t>
      </w:r>
      <w:r w:rsidRPr="003532CE">
        <w:rPr>
          <w:rFonts w:ascii="Times New Roman" w:hAnsi="Times New Roman" w:cs="Times New Roman"/>
          <w:sz w:val="22"/>
        </w:rPr>
        <w:t>travel,</w:t>
      </w:r>
      <w:r w:rsidR="00952726">
        <w:rPr>
          <w:rFonts w:ascii="Times New Roman" w:hAnsi="Times New Roman" w:cs="Times New Roman"/>
          <w:sz w:val="22"/>
        </w:rPr>
        <w:t xml:space="preserve"> to enjoy</w:t>
      </w:r>
      <w:r w:rsidRPr="003532CE">
        <w:rPr>
          <w:rFonts w:ascii="Times New Roman" w:hAnsi="Times New Roman" w:cs="Times New Roman"/>
          <w:sz w:val="22"/>
        </w:rPr>
        <w:t xml:space="preserve"> </w:t>
      </w:r>
      <w:r w:rsidR="00560A51">
        <w:rPr>
          <w:rFonts w:ascii="Times New Roman" w:hAnsi="Times New Roman" w:cs="Times New Roman"/>
          <w:sz w:val="22"/>
        </w:rPr>
        <w:t xml:space="preserve">lawful </w:t>
      </w:r>
      <w:r w:rsidRPr="003532CE">
        <w:rPr>
          <w:rFonts w:ascii="Times New Roman" w:hAnsi="Times New Roman" w:cs="Times New Roman"/>
          <w:sz w:val="22"/>
        </w:rPr>
        <w:t>recreation</w:t>
      </w:r>
      <w:r w:rsidR="00952726">
        <w:rPr>
          <w:rFonts w:ascii="Times New Roman" w:hAnsi="Times New Roman" w:cs="Times New Roman"/>
          <w:sz w:val="22"/>
        </w:rPr>
        <w:t>al activities</w:t>
      </w:r>
      <w:r w:rsidRPr="003532CE">
        <w:rPr>
          <w:rFonts w:ascii="Times New Roman" w:hAnsi="Times New Roman" w:cs="Times New Roman"/>
          <w:sz w:val="22"/>
        </w:rPr>
        <w:t xml:space="preserve">, </w:t>
      </w:r>
      <w:r w:rsidR="00710B35" w:rsidRPr="003532CE">
        <w:rPr>
          <w:rFonts w:ascii="Times New Roman" w:hAnsi="Times New Roman" w:cs="Times New Roman"/>
          <w:sz w:val="22"/>
        </w:rPr>
        <w:t xml:space="preserve">to </w:t>
      </w:r>
      <w:r w:rsidRPr="003532CE">
        <w:rPr>
          <w:rFonts w:ascii="Times New Roman" w:hAnsi="Times New Roman" w:cs="Times New Roman"/>
          <w:sz w:val="22"/>
        </w:rPr>
        <w:t xml:space="preserve">work a lawful profession, </w:t>
      </w:r>
      <w:r w:rsidR="00710B35" w:rsidRPr="003532CE">
        <w:rPr>
          <w:rFonts w:ascii="Times New Roman" w:hAnsi="Times New Roman" w:cs="Times New Roman"/>
          <w:sz w:val="22"/>
        </w:rPr>
        <w:t xml:space="preserve">to </w:t>
      </w:r>
      <w:r w:rsidRPr="003532CE">
        <w:rPr>
          <w:rFonts w:ascii="Times New Roman" w:hAnsi="Times New Roman" w:cs="Times New Roman"/>
          <w:sz w:val="22"/>
        </w:rPr>
        <w:t xml:space="preserve">choose, </w:t>
      </w:r>
      <w:r w:rsidR="00710B35" w:rsidRPr="003532CE">
        <w:rPr>
          <w:rFonts w:ascii="Times New Roman" w:hAnsi="Times New Roman" w:cs="Times New Roman"/>
          <w:sz w:val="22"/>
        </w:rPr>
        <w:t xml:space="preserve">to </w:t>
      </w:r>
      <w:r w:rsidRPr="003532CE">
        <w:rPr>
          <w:rFonts w:ascii="Times New Roman" w:hAnsi="Times New Roman" w:cs="Times New Roman"/>
          <w:sz w:val="22"/>
        </w:rPr>
        <w:t xml:space="preserve">privacy, </w:t>
      </w:r>
      <w:r w:rsidR="00710B35" w:rsidRPr="003532CE">
        <w:rPr>
          <w:rFonts w:ascii="Times New Roman" w:hAnsi="Times New Roman" w:cs="Times New Roman"/>
          <w:sz w:val="22"/>
        </w:rPr>
        <w:t xml:space="preserve">the ability to </w:t>
      </w:r>
      <w:r w:rsidRPr="003532CE">
        <w:rPr>
          <w:rFonts w:ascii="Times New Roman" w:hAnsi="Times New Roman" w:cs="Times New Roman"/>
          <w:sz w:val="22"/>
        </w:rPr>
        <w:t xml:space="preserve">pursue health, </w:t>
      </w:r>
      <w:r w:rsidR="00710B35" w:rsidRPr="003532CE">
        <w:rPr>
          <w:rFonts w:ascii="Times New Roman" w:hAnsi="Times New Roman" w:cs="Times New Roman"/>
          <w:sz w:val="22"/>
        </w:rPr>
        <w:t xml:space="preserve">to </w:t>
      </w:r>
      <w:r w:rsidRPr="003532CE">
        <w:rPr>
          <w:rFonts w:ascii="Times New Roman" w:hAnsi="Times New Roman" w:cs="Times New Roman"/>
          <w:sz w:val="22"/>
        </w:rPr>
        <w:t xml:space="preserve">equality, </w:t>
      </w:r>
      <w:r w:rsidR="00710B35" w:rsidRPr="003532CE">
        <w:rPr>
          <w:rFonts w:ascii="Times New Roman" w:hAnsi="Times New Roman" w:cs="Times New Roman"/>
          <w:sz w:val="22"/>
        </w:rPr>
        <w:t xml:space="preserve">to </w:t>
      </w:r>
      <w:r w:rsidRPr="003532CE">
        <w:rPr>
          <w:rFonts w:ascii="Times New Roman" w:hAnsi="Times New Roman" w:cs="Times New Roman"/>
          <w:sz w:val="22"/>
        </w:rPr>
        <w:t xml:space="preserve">safety, </w:t>
      </w:r>
      <w:r w:rsidR="00710B35" w:rsidRPr="003532CE">
        <w:rPr>
          <w:rFonts w:ascii="Times New Roman" w:hAnsi="Times New Roman" w:cs="Times New Roman"/>
          <w:sz w:val="22"/>
        </w:rPr>
        <w:t xml:space="preserve">to </w:t>
      </w:r>
      <w:r w:rsidRPr="003532CE">
        <w:rPr>
          <w:rFonts w:ascii="Times New Roman" w:hAnsi="Times New Roman" w:cs="Times New Roman"/>
          <w:sz w:val="22"/>
        </w:rPr>
        <w:t>profit</w:t>
      </w:r>
      <w:r w:rsidR="00710B35" w:rsidRPr="003532CE">
        <w:rPr>
          <w:rFonts w:ascii="Times New Roman" w:hAnsi="Times New Roman" w:cs="Times New Roman"/>
          <w:sz w:val="22"/>
        </w:rPr>
        <w:t xml:space="preserve"> from our labor</w:t>
      </w:r>
      <w:r w:rsidRPr="003532CE">
        <w:rPr>
          <w:rFonts w:ascii="Times New Roman" w:hAnsi="Times New Roman" w:cs="Times New Roman"/>
          <w:sz w:val="22"/>
        </w:rPr>
        <w:t xml:space="preserve">, </w:t>
      </w:r>
      <w:r w:rsidR="00710B35" w:rsidRPr="003532CE">
        <w:rPr>
          <w:rFonts w:ascii="Times New Roman" w:hAnsi="Times New Roman" w:cs="Times New Roman"/>
          <w:sz w:val="22"/>
        </w:rPr>
        <w:t xml:space="preserve">to have </w:t>
      </w:r>
      <w:r w:rsidRPr="003532CE">
        <w:rPr>
          <w:rFonts w:ascii="Times New Roman" w:hAnsi="Times New Roman" w:cs="Times New Roman"/>
          <w:sz w:val="22"/>
        </w:rPr>
        <w:t>representation</w:t>
      </w:r>
      <w:r w:rsidR="00710B35" w:rsidRPr="003532CE">
        <w:rPr>
          <w:rFonts w:ascii="Times New Roman" w:hAnsi="Times New Roman" w:cs="Times New Roman"/>
          <w:sz w:val="22"/>
        </w:rPr>
        <w:t xml:space="preserve"> in government</w:t>
      </w:r>
      <w:r w:rsidRPr="003532CE">
        <w:rPr>
          <w:rFonts w:ascii="Times New Roman" w:hAnsi="Times New Roman" w:cs="Times New Roman"/>
          <w:sz w:val="22"/>
        </w:rPr>
        <w:t xml:space="preserve">, the </w:t>
      </w:r>
      <w:r w:rsidR="00710B35" w:rsidRPr="003532CE">
        <w:rPr>
          <w:rFonts w:ascii="Times New Roman" w:hAnsi="Times New Roman" w:cs="Times New Roman"/>
          <w:sz w:val="22"/>
        </w:rPr>
        <w:t>capability to</w:t>
      </w:r>
      <w:r w:rsidRPr="003532CE">
        <w:rPr>
          <w:rFonts w:ascii="Times New Roman" w:hAnsi="Times New Roman" w:cs="Times New Roman"/>
          <w:sz w:val="22"/>
        </w:rPr>
        <w:t xml:space="preserve"> </w:t>
      </w:r>
      <w:r w:rsidR="00710B35" w:rsidRPr="003532CE">
        <w:rPr>
          <w:rFonts w:ascii="Times New Roman" w:hAnsi="Times New Roman" w:cs="Times New Roman"/>
          <w:sz w:val="22"/>
        </w:rPr>
        <w:t>pursue</w:t>
      </w:r>
      <w:r w:rsidRPr="003532CE">
        <w:rPr>
          <w:rFonts w:ascii="Times New Roman" w:hAnsi="Times New Roman" w:cs="Times New Roman"/>
          <w:sz w:val="22"/>
        </w:rPr>
        <w:t xml:space="preserve"> happiness</w:t>
      </w:r>
      <w:r w:rsidR="00AB0A4A">
        <w:rPr>
          <w:rFonts w:ascii="Times New Roman" w:hAnsi="Times New Roman" w:cs="Times New Roman"/>
          <w:sz w:val="22"/>
        </w:rPr>
        <w:t>, and the antiwelfare right</w:t>
      </w:r>
      <w:r w:rsidRPr="003532CE">
        <w:rPr>
          <w:rFonts w:ascii="Times New Roman" w:hAnsi="Times New Roman" w:cs="Times New Roman"/>
          <w:sz w:val="22"/>
        </w:rPr>
        <w:t>. These are our most important rights, and they can encompass many of our unlimited rights. For instance, the right to choose and health can cover our right to brush our teeth or take a shower. The right to choose and privacy are predicated on two points: the action is moral, and the action is not an emotional one. </w:t>
      </w:r>
      <w:r w:rsidR="00385778">
        <w:rPr>
          <w:rFonts w:ascii="Times New Roman" w:hAnsi="Times New Roman" w:cs="Times New Roman"/>
          <w:sz w:val="22"/>
        </w:rPr>
        <w:t>For example, a person</w:t>
      </w:r>
      <w:r w:rsidR="00952726">
        <w:rPr>
          <w:rFonts w:ascii="Times New Roman" w:hAnsi="Times New Roman" w:cs="Times New Roman"/>
          <w:sz w:val="22"/>
        </w:rPr>
        <w:t xml:space="preserve"> cannot choose to murder </w:t>
      </w:r>
      <w:r w:rsidR="00385778">
        <w:rPr>
          <w:rFonts w:ascii="Times New Roman" w:hAnsi="Times New Roman" w:cs="Times New Roman"/>
          <w:sz w:val="22"/>
        </w:rPr>
        <w:t xml:space="preserve">and have that choice protected from liability. Furthermore, criminal action done in private cannot be protected actions. </w:t>
      </w:r>
    </w:p>
    <w:p w14:paraId="277AF965" w14:textId="68AF9C8B" w:rsidR="00D13416" w:rsidRPr="003532CE" w:rsidRDefault="00D13416" w:rsidP="00B67AD4">
      <w:pPr>
        <w:rPr>
          <w:rFonts w:ascii="Times New Roman" w:hAnsi="Times New Roman" w:cs="Times New Roman"/>
          <w:b/>
          <w:bCs/>
        </w:rPr>
      </w:pPr>
      <w:r w:rsidRPr="003532CE">
        <w:rPr>
          <w:rFonts w:ascii="Times New Roman" w:hAnsi="Times New Roman" w:cs="Times New Roman"/>
          <w:b/>
          <w:bCs/>
        </w:rPr>
        <w:t>What is the difference between Liberty and Freedom</w:t>
      </w:r>
      <w:r w:rsidR="00EA6C4A" w:rsidRPr="003532CE">
        <w:rPr>
          <w:rFonts w:ascii="Times New Roman" w:hAnsi="Times New Roman" w:cs="Times New Roman"/>
          <w:b/>
          <w:bCs/>
        </w:rPr>
        <w:t>?</w:t>
      </w:r>
    </w:p>
    <w:p w14:paraId="55E06BCE" w14:textId="6396C087" w:rsidR="00EA6C4A" w:rsidRPr="00C32E1A" w:rsidRDefault="00EA6C4A" w:rsidP="00560A51">
      <w:pPr>
        <w:ind w:firstLine="720"/>
        <w:jc w:val="both"/>
        <w:rPr>
          <w:rFonts w:ascii="Times New Roman" w:hAnsi="Times New Roman" w:cs="Times New Roman"/>
          <w:sz w:val="22"/>
        </w:rPr>
      </w:pPr>
      <w:r w:rsidRPr="003532CE">
        <w:rPr>
          <w:rFonts w:ascii="Times New Roman" w:hAnsi="Times New Roman" w:cs="Times New Roman"/>
          <w:sz w:val="22"/>
        </w:rPr>
        <w:t xml:space="preserve">Liberty is what allows us to pursue our fundamental rights without government restraint or restriction. Freedom is a democracy term. People have the freedom to pursue their rights so long as </w:t>
      </w:r>
      <w:r w:rsidR="00B27C04" w:rsidRPr="003532CE">
        <w:rPr>
          <w:rFonts w:ascii="Times New Roman" w:hAnsi="Times New Roman" w:cs="Times New Roman"/>
          <w:sz w:val="22"/>
        </w:rPr>
        <w:t xml:space="preserve">the </w:t>
      </w:r>
      <w:r w:rsidRPr="003532CE">
        <w:rPr>
          <w:rFonts w:ascii="Times New Roman" w:hAnsi="Times New Roman" w:cs="Times New Roman"/>
          <w:sz w:val="22"/>
        </w:rPr>
        <w:t>government or a majority rule does not take away those rights. That is why our Founders gave us Liberty. Liberty means our rights cannot be taken away by any person or government. If our government is eliminating or mitigating rights, then they are in violation of both the Declaration of Independence and our Constitution</w:t>
      </w:r>
      <w:r w:rsidR="00C32E1A">
        <w:rPr>
          <w:rFonts w:ascii="Times New Roman" w:hAnsi="Times New Roman" w:cs="Times New Roman"/>
          <w:sz w:val="22"/>
        </w:rPr>
        <w:t xml:space="preserve"> which specifically defend liberty</w:t>
      </w:r>
      <w:r w:rsidRPr="003532CE">
        <w:rPr>
          <w:rFonts w:ascii="Times New Roman" w:hAnsi="Times New Roman" w:cs="Times New Roman"/>
          <w:sz w:val="22"/>
        </w:rPr>
        <w:t>. </w:t>
      </w:r>
    </w:p>
    <w:sectPr w:rsidR="00EA6C4A" w:rsidRPr="00C32E1A" w:rsidSect="00A81C05">
      <w:headerReference w:type="default" r:id="rId12"/>
      <w:pgSz w:w="12240" w:h="15840" w:code="1"/>
      <w:pgMar w:top="2275"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57AA" w14:textId="77777777" w:rsidR="00DD3555" w:rsidRDefault="00DD3555" w:rsidP="003203DC">
      <w:r>
        <w:separator/>
      </w:r>
    </w:p>
    <w:p w14:paraId="67C50A65" w14:textId="77777777" w:rsidR="00DD3555" w:rsidRDefault="00DD3555" w:rsidP="003203DC"/>
  </w:endnote>
  <w:endnote w:type="continuationSeparator" w:id="0">
    <w:p w14:paraId="04D30D2F" w14:textId="77777777" w:rsidR="00DD3555" w:rsidRDefault="00DD3555" w:rsidP="003203DC">
      <w:r>
        <w:continuationSeparator/>
      </w:r>
    </w:p>
    <w:p w14:paraId="2FAD7B99" w14:textId="77777777" w:rsidR="00DD3555" w:rsidRDefault="00DD3555" w:rsidP="00320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0922" w14:textId="77777777" w:rsidR="00DD3555" w:rsidRDefault="00DD3555" w:rsidP="003203DC">
      <w:r>
        <w:separator/>
      </w:r>
    </w:p>
    <w:p w14:paraId="2B863E29" w14:textId="77777777" w:rsidR="00DD3555" w:rsidRDefault="00DD3555" w:rsidP="003203DC"/>
  </w:footnote>
  <w:footnote w:type="continuationSeparator" w:id="0">
    <w:p w14:paraId="4B18872E" w14:textId="77777777" w:rsidR="00DD3555" w:rsidRDefault="00DD3555" w:rsidP="003203DC">
      <w:r>
        <w:continuationSeparator/>
      </w:r>
    </w:p>
    <w:p w14:paraId="0706BA6B" w14:textId="77777777" w:rsidR="00DD3555" w:rsidRDefault="00DD3555" w:rsidP="00320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4661" w14:textId="77777777" w:rsidR="001B4EEF" w:rsidRPr="00FE1448" w:rsidRDefault="00107C8E" w:rsidP="003203DC">
    <w:pPr>
      <w:pStyle w:val="Header"/>
    </w:pPr>
    <w:r>
      <w:rPr>
        <w:noProof/>
      </w:rPr>
      <mc:AlternateContent>
        <mc:Choice Requires="wpg">
          <w:drawing>
            <wp:anchor distT="0" distB="0" distL="114300" distR="114300" simplePos="0" relativeHeight="251678720" behindDoc="0" locked="0" layoutInCell="1" allowOverlap="1" wp14:anchorId="6252FE8F" wp14:editId="24FCA0AC">
              <wp:simplePos x="0" y="0"/>
              <wp:positionH relativeFrom="page">
                <wp:align>center</wp:align>
              </wp:positionH>
              <wp:positionV relativeFrom="page">
                <wp:align>center</wp:align>
              </wp:positionV>
              <wp:extent cx="7776182" cy="1005928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6182" cy="10059285"/>
                        <a:chOff x="0" y="0"/>
                        <a:chExt cx="7776182" cy="10059285"/>
                      </a:xfrm>
                    </wpg:grpSpPr>
                    <wps:wsp>
                      <wps:cNvPr id="8" name="Freeform 5" descr="decorative element">
                        <a:extLst>
                          <a:ext uri="{FF2B5EF4-FFF2-40B4-BE49-F238E27FC236}">
                            <a16:creationId xmlns:a16="http://schemas.microsoft.com/office/drawing/2014/main" id="{2BD393E8-ECF6-40C0-83E6-54BC394B020C}"/>
                          </a:ext>
                        </a:extLst>
                      </wps:cNvPr>
                      <wps:cNvSpPr>
                        <a:spLocks/>
                      </wps:cNvSpPr>
                      <wps:spPr bwMode="auto">
                        <a:xfrm>
                          <a:off x="0" y="923925"/>
                          <a:ext cx="4317214" cy="1032782"/>
                        </a:xfrm>
                        <a:custGeom>
                          <a:avLst/>
                          <a:gdLst>
                            <a:gd name="T0" fmla="*/ 2136 w 2671"/>
                            <a:gd name="T1" fmla="*/ 0 h 690"/>
                            <a:gd name="T2" fmla="*/ 0 w 2671"/>
                            <a:gd name="T3" fmla="*/ 0 h 690"/>
                            <a:gd name="T4" fmla="*/ 0 w 2671"/>
                            <a:gd name="T5" fmla="*/ 690 h 690"/>
                            <a:gd name="T6" fmla="*/ 2671 w 2671"/>
                            <a:gd name="T7" fmla="*/ 690 h 690"/>
                            <a:gd name="T8" fmla="*/ 2136 w 2671"/>
                            <a:gd name="T9" fmla="*/ 0 h 690"/>
                          </a:gdLst>
                          <a:ahLst/>
                          <a:cxnLst>
                            <a:cxn ang="0">
                              <a:pos x="T0" y="T1"/>
                            </a:cxn>
                            <a:cxn ang="0">
                              <a:pos x="T2" y="T3"/>
                            </a:cxn>
                            <a:cxn ang="0">
                              <a:pos x="T4" y="T5"/>
                            </a:cxn>
                            <a:cxn ang="0">
                              <a:pos x="T6" y="T7"/>
                            </a:cxn>
                            <a:cxn ang="0">
                              <a:pos x="T8" y="T9"/>
                            </a:cxn>
                          </a:cxnLst>
                          <a:rect l="0" t="0" r="r" b="b"/>
                          <a:pathLst>
                            <a:path w="2671" h="690">
                              <a:moveTo>
                                <a:pt x="2136" y="0"/>
                              </a:moveTo>
                              <a:lnTo>
                                <a:pt x="0" y="0"/>
                              </a:lnTo>
                              <a:lnTo>
                                <a:pt x="0" y="690"/>
                              </a:lnTo>
                              <a:lnTo>
                                <a:pt x="2671" y="690"/>
                              </a:lnTo>
                              <a:lnTo>
                                <a:pt x="2136"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9" name="Freeform 6" descr="decorative element">
                        <a:extLst>
                          <a:ext uri="{FF2B5EF4-FFF2-40B4-BE49-F238E27FC236}">
                            <a16:creationId xmlns:a16="http://schemas.microsoft.com/office/drawing/2014/main" id="{96F8F234-34A2-492E-A1DD-876120A115D8}"/>
                          </a:ext>
                        </a:extLst>
                      </wps:cNvPr>
                      <wps:cNvSpPr>
                        <a:spLocks/>
                      </wps:cNvSpPr>
                      <wps:spPr bwMode="auto">
                        <a:xfrm>
                          <a:off x="3943350" y="485775"/>
                          <a:ext cx="3832315" cy="658586"/>
                        </a:xfrm>
                        <a:custGeom>
                          <a:avLst/>
                          <a:gdLst>
                            <a:gd name="T0" fmla="*/ 2371 w 2371"/>
                            <a:gd name="T1" fmla="*/ 0 h 440"/>
                            <a:gd name="T2" fmla="*/ 0 w 2371"/>
                            <a:gd name="T3" fmla="*/ 0 h 440"/>
                            <a:gd name="T4" fmla="*/ 355 w 2371"/>
                            <a:gd name="T5" fmla="*/ 440 h 440"/>
                            <a:gd name="T6" fmla="*/ 2371 w 2371"/>
                            <a:gd name="T7" fmla="*/ 440 h 440"/>
                            <a:gd name="T8" fmla="*/ 2371 w 2371"/>
                            <a:gd name="T9" fmla="*/ 0 h 440"/>
                          </a:gdLst>
                          <a:ahLst/>
                          <a:cxnLst>
                            <a:cxn ang="0">
                              <a:pos x="T0" y="T1"/>
                            </a:cxn>
                            <a:cxn ang="0">
                              <a:pos x="T2" y="T3"/>
                            </a:cxn>
                            <a:cxn ang="0">
                              <a:pos x="T4" y="T5"/>
                            </a:cxn>
                            <a:cxn ang="0">
                              <a:pos x="T6" y="T7"/>
                            </a:cxn>
                            <a:cxn ang="0">
                              <a:pos x="T8" y="T9"/>
                            </a:cxn>
                          </a:cxnLst>
                          <a:rect l="0" t="0" r="r" b="b"/>
                          <a:pathLst>
                            <a:path w="2371" h="440">
                              <a:moveTo>
                                <a:pt x="2371" y="0"/>
                              </a:moveTo>
                              <a:lnTo>
                                <a:pt x="0" y="0"/>
                              </a:lnTo>
                              <a:lnTo>
                                <a:pt x="355" y="440"/>
                              </a:lnTo>
                              <a:lnTo>
                                <a:pt x="2371" y="440"/>
                              </a:lnTo>
                              <a:lnTo>
                                <a:pt x="2371" y="0"/>
                              </a:lnTo>
                              <a:close/>
                            </a:path>
                          </a:pathLst>
                        </a:custGeom>
                        <a:solidFill>
                          <a:schemeClr val="accent4"/>
                        </a:solidFill>
                        <a:ln>
                          <a:noFill/>
                        </a:ln>
                      </wps:spPr>
                      <wps:bodyPr vert="horz" wrap="square" lIns="91440" tIns="45720" rIns="91440" bIns="45720" numCol="1" anchor="t" anchorCtr="0" compatLnSpc="1">
                        <a:prstTxWarp prst="textNoShape">
                          <a:avLst/>
                        </a:prstTxWarp>
                      </wps:bodyPr>
                    </wps:wsp>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7771308" cy="667566"/>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s:wsp>
                      <wps:cNvPr id="28" name="Freeform: Shape 27" descr="decorative element">
                        <a:extLst>
                          <a:ext uri="{FF2B5EF4-FFF2-40B4-BE49-F238E27FC236}">
                            <a16:creationId xmlns:a16="http://schemas.microsoft.com/office/drawing/2014/main" id="{359D7797-4BA1-47FB-B5A7-EB6D46754C37}"/>
                          </a:ext>
                        </a:extLst>
                      </wps:cNvPr>
                      <wps:cNvSpPr>
                        <a:spLocks/>
                      </wps:cNvSpPr>
                      <wps:spPr bwMode="auto">
                        <a:xfrm>
                          <a:off x="0" y="8515350"/>
                          <a:ext cx="6694833" cy="1543935"/>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14" name="Freeform: Shape 24" descr="decorative element"/>
                      <wps:cNvSpPr>
                        <a:spLocks/>
                      </wps:cNvSpPr>
                      <wps:spPr bwMode="auto">
                        <a:xfrm>
                          <a:off x="6496050" y="7315200"/>
                          <a:ext cx="1280132" cy="2742111"/>
                        </a:xfrm>
                        <a:custGeom>
                          <a:avLst/>
                          <a:gdLst>
                            <a:gd name="connsiteX0" fmla="*/ 1280132 w 1280132"/>
                            <a:gd name="connsiteY0" fmla="*/ 0 h 2742111"/>
                            <a:gd name="connsiteX1" fmla="*/ 1280132 w 1280132"/>
                            <a:gd name="connsiteY1" fmla="*/ 2733130 h 2742111"/>
                            <a:gd name="connsiteX2" fmla="*/ 1280131 w 1280132"/>
                            <a:gd name="connsiteY2" fmla="*/ 2733130 h 2742111"/>
                            <a:gd name="connsiteX3" fmla="*/ 1280131 w 1280132"/>
                            <a:gd name="connsiteY3" fmla="*/ 2742111 h 2742111"/>
                            <a:gd name="connsiteX4" fmla="*/ 1094394 w 1280132"/>
                            <a:gd name="connsiteY4" fmla="*/ 2742111 h 2742111"/>
                            <a:gd name="connsiteX5" fmla="*/ 1094394 w 1280132"/>
                            <a:gd name="connsiteY5" fmla="*/ 2742104 h 2742111"/>
                            <a:gd name="connsiteX6" fmla="*/ 1094254 w 1280132"/>
                            <a:gd name="connsiteY6" fmla="*/ 2742111 h 2742111"/>
                            <a:gd name="connsiteX7" fmla="*/ 0 w 1280132"/>
                            <a:gd name="connsiteY7" fmla="*/ 1944324 h 2742111"/>
                            <a:gd name="connsiteX8" fmla="*/ 0 w 1280132"/>
                            <a:gd name="connsiteY8" fmla="*/ 926510 h 2742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0132" h="2742111">
                              <a:moveTo>
                                <a:pt x="1280132" y="0"/>
                              </a:moveTo>
                              <a:lnTo>
                                <a:pt x="1280132" y="2733130"/>
                              </a:lnTo>
                              <a:lnTo>
                                <a:pt x="1280131" y="2733130"/>
                              </a:lnTo>
                              <a:lnTo>
                                <a:pt x="1280131" y="2742111"/>
                              </a:lnTo>
                              <a:lnTo>
                                <a:pt x="1094394" y="2742111"/>
                              </a:lnTo>
                              <a:lnTo>
                                <a:pt x="1094394" y="2742104"/>
                              </a:lnTo>
                              <a:lnTo>
                                <a:pt x="1094254" y="2742111"/>
                              </a:lnTo>
                              <a:lnTo>
                                <a:pt x="0" y="1944324"/>
                              </a:lnTo>
                              <a:lnTo>
                                <a:pt x="0" y="926510"/>
                              </a:ln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2" name="Freeform 13" descr="decorative element">
                        <a:extLst>
                          <a:ext uri="{FF2B5EF4-FFF2-40B4-BE49-F238E27FC236}">
                            <a16:creationId xmlns:a16="http://schemas.microsoft.com/office/drawing/2014/main" id="{8825FBAD-95F1-4207-9A2A-C5C7686DC2CF}"/>
                          </a:ext>
                        </a:extLst>
                      </wps:cNvPr>
                      <wps:cNvSpPr>
                        <a:spLocks/>
                      </wps:cNvSpPr>
                      <wps:spPr bwMode="auto">
                        <a:xfrm>
                          <a:off x="5267325" y="7848600"/>
                          <a:ext cx="1228410" cy="1766207"/>
                        </a:xfrm>
                        <a:custGeom>
                          <a:avLst/>
                          <a:gdLst>
                            <a:gd name="T0" fmla="*/ 760 w 760"/>
                            <a:gd name="T1" fmla="*/ 0 h 1180"/>
                            <a:gd name="T2" fmla="*/ 0 w 760"/>
                            <a:gd name="T3" fmla="*/ 593 h 1180"/>
                            <a:gd name="T4" fmla="*/ 760 w 760"/>
                            <a:gd name="T5" fmla="*/ 1180 h 1180"/>
                            <a:gd name="T6" fmla="*/ 760 w 760"/>
                            <a:gd name="T7" fmla="*/ 946 h 1180"/>
                            <a:gd name="T8" fmla="*/ 317 w 760"/>
                            <a:gd name="T9" fmla="*/ 604 h 1180"/>
                            <a:gd name="T10" fmla="*/ 760 w 760"/>
                            <a:gd name="T11" fmla="*/ 266 h 1180"/>
                            <a:gd name="T12" fmla="*/ 760 w 760"/>
                            <a:gd name="T13" fmla="*/ 0 h 1180"/>
                          </a:gdLst>
                          <a:ahLst/>
                          <a:cxnLst>
                            <a:cxn ang="0">
                              <a:pos x="T0" y="T1"/>
                            </a:cxn>
                            <a:cxn ang="0">
                              <a:pos x="T2" y="T3"/>
                            </a:cxn>
                            <a:cxn ang="0">
                              <a:pos x="T4" y="T5"/>
                            </a:cxn>
                            <a:cxn ang="0">
                              <a:pos x="T6" y="T7"/>
                            </a:cxn>
                            <a:cxn ang="0">
                              <a:pos x="T8" y="T9"/>
                            </a:cxn>
                            <a:cxn ang="0">
                              <a:pos x="T10" y="T11"/>
                            </a:cxn>
                            <a:cxn ang="0">
                              <a:pos x="T12" y="T13"/>
                            </a:cxn>
                          </a:cxnLst>
                          <a:rect l="0" t="0" r="r" b="b"/>
                          <a:pathLst>
                            <a:path w="760" h="1180">
                              <a:moveTo>
                                <a:pt x="760" y="0"/>
                              </a:moveTo>
                              <a:lnTo>
                                <a:pt x="0" y="593"/>
                              </a:lnTo>
                              <a:lnTo>
                                <a:pt x="760" y="1180"/>
                              </a:lnTo>
                              <a:lnTo>
                                <a:pt x="760" y="946"/>
                              </a:lnTo>
                              <a:lnTo>
                                <a:pt x="317" y="604"/>
                              </a:lnTo>
                              <a:lnTo>
                                <a:pt x="760" y="266"/>
                              </a:lnTo>
                              <a:lnTo>
                                <a:pt x="760" y="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3" name="Freeform 15" descr="decorative element">
                        <a:extLst>
                          <a:ext uri="{FF2B5EF4-FFF2-40B4-BE49-F238E27FC236}">
                            <a16:creationId xmlns:a16="http://schemas.microsoft.com/office/drawing/2014/main" id="{D15E71B7-D7A6-44CE-830C-354A3088AF64}"/>
                          </a:ext>
                        </a:extLst>
                      </wps:cNvPr>
                      <wps:cNvSpPr>
                        <a:spLocks/>
                      </wps:cNvSpPr>
                      <wps:spPr bwMode="auto">
                        <a:xfrm>
                          <a:off x="5780012" y="8248650"/>
                          <a:ext cx="716034" cy="1017814"/>
                        </a:xfrm>
                        <a:custGeom>
                          <a:avLst/>
                          <a:gdLst>
                            <a:gd name="T0" fmla="*/ 443 w 443"/>
                            <a:gd name="T1" fmla="*/ 0 h 680"/>
                            <a:gd name="T2" fmla="*/ 0 w 443"/>
                            <a:gd name="T3" fmla="*/ 338 h 680"/>
                            <a:gd name="T4" fmla="*/ 443 w 443"/>
                            <a:gd name="T5" fmla="*/ 680 h 680"/>
                            <a:gd name="T6" fmla="*/ 443 w 443"/>
                            <a:gd name="T7" fmla="*/ 0 h 680"/>
                          </a:gdLst>
                          <a:ahLst/>
                          <a:cxnLst>
                            <a:cxn ang="0">
                              <a:pos x="T0" y="T1"/>
                            </a:cxn>
                            <a:cxn ang="0">
                              <a:pos x="T2" y="T3"/>
                            </a:cxn>
                            <a:cxn ang="0">
                              <a:pos x="T4" y="T5"/>
                            </a:cxn>
                            <a:cxn ang="0">
                              <a:pos x="T6" y="T7"/>
                            </a:cxn>
                          </a:cxnLst>
                          <a:rect l="0" t="0" r="r" b="b"/>
                          <a:pathLst>
                            <a:path w="443" h="680">
                              <a:moveTo>
                                <a:pt x="443" y="0"/>
                              </a:moveTo>
                              <a:lnTo>
                                <a:pt x="0" y="338"/>
                              </a:lnTo>
                              <a:lnTo>
                                <a:pt x="443" y="680"/>
                              </a:lnTo>
                              <a:lnTo>
                                <a:pt x="443" y="0"/>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19F0F431" id="Group 23" o:spid="_x0000_s1026" alt="&quot;&quot;" style="position:absolute;margin-left:0;margin-top:0;width:612.3pt;height:792.05pt;z-index:251678720;mso-width-percent:1000;mso-height-percent:1000;mso-position-horizontal:center;mso-position-horizontal-relative:page;mso-position-vertical:center;mso-position-vertical-relative:page;mso-width-percent:1000;mso-height-percent:1000" coordsize="77761,10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">
              <v:shape id="Freeform 5" o:spid="_x0000_s1027" alt="decorative element" style="position:absolute;top:9239;width:43172;height:10328;visibility:visible;mso-wrap-style:square;v-text-anchor:top" coordsize="26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" path="m2136,l,,,690r2671,l2136,xe" fillcolor="#650707 [3205]" stroked="f">
                <v:path arrowok="t" o:connecttype="custom" o:connectlocs="3452478,0;0,0;0,1032782;4317214,1032782;3452478,0" o:connectangles="0,0,0,0,0"/>
              </v:shape>
              <v:shape id="Freeform 6" o:spid="_x0000_s1028" alt="decorative element" style="position:absolute;left:39433;top:4857;width:38323;height:6586;visibility:visible;mso-wrap-style:square;v-text-anchor:top" coordsize="23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" path="m2371,l,,355,440r2016,l2371,xe" fillcolor="#414141 [3207]" stroked="f">
                <v:path arrowok="t" o:connecttype="custom" o:connectlocs="3832315,0;0,0;573797,658586;3832315,658586;3832315,0" o:connectangles="0,0,0,0,0"/>
              </v:shape>
              <v:rect id="Rectangle 8" o:spid="_x0000_s1029" style="position:absolute;width:77713;height: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" fillcolor="#262626 [3204]" stroked="f"/>
              <v:shape id="Freeform: Shape 27" o:spid="_x0000_s1030" alt="decorative element" style="position:absolute;top:85153;width:66948;height:154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4583908,0;6694833,1543935;1023938,1543935;9698,1543935;0,1543935;0,48783;307,48783" o:connectangles="0,0,0,0,0,0,0,0"/>
              </v:shape>
              <v:shape id="Freeform: Shape 24" o:spid="_x0000_s1031" alt="decorative element" style="position:absolute;left:64960;top:73152;width:12801;height:27421;visibility:visible;mso-wrap-style:square;v-text-anchor:top" coordsize="1280132,274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" path="m1280132,r,2733130l1280131,2733130r,8981l1094394,2742111r,-7l1094254,2742111,,1944324,,926510,1280132,xe" fillcolor="#650707 [3205]" stroked="f">
                <v:path arrowok="t" o:connecttype="custom" o:connectlocs="1280132,0;1280132,2733130;1280131,2733130;1280131,2742111;1094394,2742111;1094394,2742104;1094254,2742111;0,1944324;0,926510" o:connectangles="0,0,0,0,0,0,0,0,0"/>
              </v:shape>
              <v:shape id="Freeform 13" o:spid="_x0000_s1032" alt="decorative element" style="position:absolute;left:52673;top:78486;width:12284;height:17662;visibility:visible;mso-wrap-style:square;v-text-anchor:top" coordsize="76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" path="m760,l,593r760,587l760,946,317,604,760,266,760,xe" fillcolor="#262626 [3204]" stroked="f">
                <v:path arrowok="t" o:connecttype="custom" o:connectlocs="1228410,0;0,887594;1228410,1766207;1228410,1415959;512376,904058;1228410,398145;1228410,0" o:connectangles="0,0,0,0,0,0,0"/>
              </v:shape>
              <v:shape id="Freeform 15" o:spid="_x0000_s1033" alt="decorative element" style="position:absolute;left:57800;top:82486;width:7160;height:10178;visibility:visible;mso-wrap-style:square;v-text-anchor:top" coordsize="44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" path="m443,l,338,443,680,443,xe" fillcolor="#e3e3e3 [3206]" stroked="f">
                <v:path arrowok="t" o:connecttype="custom" o:connectlocs="716034,0;0,505913;716034,1017814;716034,0" o:connectangles="0,0,0,0"/>
              </v:shape>
              <v:rect id="Rectangle 28" o:spid="_x0000_s1034"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16cid:durableId="1110855590">
    <w:abstractNumId w:val="9"/>
  </w:num>
  <w:num w:numId="2" w16cid:durableId="1546603929">
    <w:abstractNumId w:val="7"/>
  </w:num>
  <w:num w:numId="3" w16cid:durableId="1605570656">
    <w:abstractNumId w:val="6"/>
  </w:num>
  <w:num w:numId="4" w16cid:durableId="546113265">
    <w:abstractNumId w:val="5"/>
  </w:num>
  <w:num w:numId="5" w16cid:durableId="2068333824">
    <w:abstractNumId w:val="4"/>
  </w:num>
  <w:num w:numId="6" w16cid:durableId="630015719">
    <w:abstractNumId w:val="8"/>
  </w:num>
  <w:num w:numId="7" w16cid:durableId="1371488427">
    <w:abstractNumId w:val="3"/>
  </w:num>
  <w:num w:numId="8" w16cid:durableId="99953759">
    <w:abstractNumId w:val="2"/>
  </w:num>
  <w:num w:numId="9" w16cid:durableId="1834908943">
    <w:abstractNumId w:val="1"/>
  </w:num>
  <w:num w:numId="10" w16cid:durableId="146862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B"/>
    <w:rsid w:val="000115CE"/>
    <w:rsid w:val="00034932"/>
    <w:rsid w:val="000659E5"/>
    <w:rsid w:val="00071571"/>
    <w:rsid w:val="000828F4"/>
    <w:rsid w:val="0009202E"/>
    <w:rsid w:val="000F51EC"/>
    <w:rsid w:val="000F7122"/>
    <w:rsid w:val="00107C8E"/>
    <w:rsid w:val="0011053C"/>
    <w:rsid w:val="001B4EEF"/>
    <w:rsid w:val="001B689C"/>
    <w:rsid w:val="001D57F3"/>
    <w:rsid w:val="001E7ADB"/>
    <w:rsid w:val="00200635"/>
    <w:rsid w:val="00254E0D"/>
    <w:rsid w:val="002A0A1B"/>
    <w:rsid w:val="002D1A9A"/>
    <w:rsid w:val="003203DC"/>
    <w:rsid w:val="00322A67"/>
    <w:rsid w:val="00341241"/>
    <w:rsid w:val="003532CE"/>
    <w:rsid w:val="0038000D"/>
    <w:rsid w:val="00385778"/>
    <w:rsid w:val="00385ACF"/>
    <w:rsid w:val="003B1B6D"/>
    <w:rsid w:val="003C7A2A"/>
    <w:rsid w:val="00410197"/>
    <w:rsid w:val="00466188"/>
    <w:rsid w:val="00477474"/>
    <w:rsid w:val="00480B7F"/>
    <w:rsid w:val="004A1893"/>
    <w:rsid w:val="004C4A44"/>
    <w:rsid w:val="004F4E60"/>
    <w:rsid w:val="005125BB"/>
    <w:rsid w:val="005264AB"/>
    <w:rsid w:val="00537F9C"/>
    <w:rsid w:val="00545E84"/>
    <w:rsid w:val="00560A51"/>
    <w:rsid w:val="00572222"/>
    <w:rsid w:val="0058048A"/>
    <w:rsid w:val="005A4B18"/>
    <w:rsid w:val="005D3DA6"/>
    <w:rsid w:val="005F1384"/>
    <w:rsid w:val="005F2F90"/>
    <w:rsid w:val="00646C55"/>
    <w:rsid w:val="006D0C1B"/>
    <w:rsid w:val="00710B35"/>
    <w:rsid w:val="00720A6A"/>
    <w:rsid w:val="00731496"/>
    <w:rsid w:val="00744EA9"/>
    <w:rsid w:val="00752FC4"/>
    <w:rsid w:val="00757E9C"/>
    <w:rsid w:val="0076356E"/>
    <w:rsid w:val="007B4C91"/>
    <w:rsid w:val="007D70F7"/>
    <w:rsid w:val="007E76C0"/>
    <w:rsid w:val="00830C5F"/>
    <w:rsid w:val="008337D4"/>
    <w:rsid w:val="00834A33"/>
    <w:rsid w:val="008916D6"/>
    <w:rsid w:val="00896EE1"/>
    <w:rsid w:val="008C1482"/>
    <w:rsid w:val="008C5BEF"/>
    <w:rsid w:val="008D0AA7"/>
    <w:rsid w:val="008D53B6"/>
    <w:rsid w:val="008E172E"/>
    <w:rsid w:val="008E48BB"/>
    <w:rsid w:val="00907617"/>
    <w:rsid w:val="00912A0A"/>
    <w:rsid w:val="00934A65"/>
    <w:rsid w:val="009468D3"/>
    <w:rsid w:val="00952719"/>
    <w:rsid w:val="00952726"/>
    <w:rsid w:val="00981EB2"/>
    <w:rsid w:val="009C1273"/>
    <w:rsid w:val="009D6892"/>
    <w:rsid w:val="00A17117"/>
    <w:rsid w:val="00A31A9A"/>
    <w:rsid w:val="00A763AE"/>
    <w:rsid w:val="00A81C05"/>
    <w:rsid w:val="00AB0A4A"/>
    <w:rsid w:val="00AB7C8E"/>
    <w:rsid w:val="00AE52F4"/>
    <w:rsid w:val="00B018D7"/>
    <w:rsid w:val="00B11ACA"/>
    <w:rsid w:val="00B27C04"/>
    <w:rsid w:val="00B41EA1"/>
    <w:rsid w:val="00B63133"/>
    <w:rsid w:val="00B67AD4"/>
    <w:rsid w:val="00BC0F0A"/>
    <w:rsid w:val="00BC668E"/>
    <w:rsid w:val="00BE565C"/>
    <w:rsid w:val="00C11980"/>
    <w:rsid w:val="00C12A54"/>
    <w:rsid w:val="00C16FC8"/>
    <w:rsid w:val="00C32E1A"/>
    <w:rsid w:val="00C42C3F"/>
    <w:rsid w:val="00C55186"/>
    <w:rsid w:val="00CB0809"/>
    <w:rsid w:val="00D04123"/>
    <w:rsid w:val="00D06525"/>
    <w:rsid w:val="00D109DD"/>
    <w:rsid w:val="00D13416"/>
    <w:rsid w:val="00D149F1"/>
    <w:rsid w:val="00D36106"/>
    <w:rsid w:val="00D53F5C"/>
    <w:rsid w:val="00D61D9F"/>
    <w:rsid w:val="00DC7840"/>
    <w:rsid w:val="00DD3555"/>
    <w:rsid w:val="00E041A3"/>
    <w:rsid w:val="00E05DC2"/>
    <w:rsid w:val="00E12C56"/>
    <w:rsid w:val="00E92669"/>
    <w:rsid w:val="00EA6C4A"/>
    <w:rsid w:val="00F1217C"/>
    <w:rsid w:val="00F63FC1"/>
    <w:rsid w:val="00F71D73"/>
    <w:rsid w:val="00F763B1"/>
    <w:rsid w:val="00F90A6A"/>
    <w:rsid w:val="00FA402E"/>
    <w:rsid w:val="00FA7186"/>
    <w:rsid w:val="00FB49C2"/>
    <w:rsid w:val="00FE1448"/>
    <w:rsid w:val="00FF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43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86"/>
    <w:pPr>
      <w:spacing w:before="120" w:after="0"/>
    </w:pPr>
    <w:rPr>
      <w:color w:val="auto"/>
      <w:sz w:val="20"/>
    </w:rPr>
  </w:style>
  <w:style w:type="paragraph" w:styleId="Heading1">
    <w:name w:val="heading 1"/>
    <w:basedOn w:val="Normal"/>
    <w:next w:val="Normal"/>
    <w:link w:val="Heading1Char"/>
    <w:uiPriority w:val="9"/>
    <w:semiHidden/>
    <w:rsid w:val="000F51EC"/>
    <w:pPr>
      <w:keepNext/>
      <w:keepLines/>
      <w:spacing w:before="48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uiPriority w:val="9"/>
    <w:semiHidden/>
    <w:pPr>
      <w:keepNext/>
      <w:keepLines/>
      <w:spacing w:before="20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line="240" w:lineRule="auto"/>
      <w:ind w:left="200" w:hanging="200"/>
    </w:pPr>
  </w:style>
  <w:style w:type="paragraph" w:styleId="Index2">
    <w:name w:val="index 2"/>
    <w:basedOn w:val="Normal"/>
    <w:next w:val="Normal"/>
    <w:autoRedefine/>
    <w:uiPriority w:val="99"/>
    <w:semiHidden/>
    <w:unhideWhenUsed/>
    <w:rsid w:val="00572222"/>
    <w:pPr>
      <w:spacing w:line="240" w:lineRule="auto"/>
      <w:ind w:left="400" w:hanging="200"/>
    </w:pPr>
  </w:style>
  <w:style w:type="paragraph" w:styleId="Index3">
    <w:name w:val="index 3"/>
    <w:basedOn w:val="Normal"/>
    <w:next w:val="Normal"/>
    <w:autoRedefine/>
    <w:uiPriority w:val="99"/>
    <w:semiHidden/>
    <w:unhideWhenUsed/>
    <w:rsid w:val="00572222"/>
    <w:pPr>
      <w:spacing w:line="240" w:lineRule="auto"/>
      <w:ind w:left="600" w:hanging="200"/>
    </w:pPr>
  </w:style>
  <w:style w:type="paragraph" w:styleId="Index4">
    <w:name w:val="index 4"/>
    <w:basedOn w:val="Normal"/>
    <w:next w:val="Normal"/>
    <w:autoRedefine/>
    <w:uiPriority w:val="99"/>
    <w:semiHidden/>
    <w:unhideWhenUsed/>
    <w:rsid w:val="00572222"/>
    <w:pPr>
      <w:spacing w:line="240" w:lineRule="auto"/>
      <w:ind w:left="800" w:hanging="200"/>
    </w:pPr>
  </w:style>
  <w:style w:type="paragraph" w:styleId="Index5">
    <w:name w:val="index 5"/>
    <w:basedOn w:val="Normal"/>
    <w:next w:val="Normal"/>
    <w:autoRedefine/>
    <w:uiPriority w:val="99"/>
    <w:semiHidden/>
    <w:unhideWhenUsed/>
    <w:rsid w:val="00572222"/>
    <w:pPr>
      <w:spacing w:line="240" w:lineRule="auto"/>
      <w:ind w:left="1000" w:hanging="200"/>
    </w:pPr>
  </w:style>
  <w:style w:type="paragraph" w:styleId="Index6">
    <w:name w:val="index 6"/>
    <w:basedOn w:val="Normal"/>
    <w:next w:val="Normal"/>
    <w:autoRedefine/>
    <w:uiPriority w:val="99"/>
    <w:semiHidden/>
    <w:unhideWhenUsed/>
    <w:rsid w:val="00572222"/>
    <w:pPr>
      <w:spacing w:line="240" w:lineRule="auto"/>
      <w:ind w:left="1200" w:hanging="200"/>
    </w:pPr>
  </w:style>
  <w:style w:type="paragraph" w:styleId="Index7">
    <w:name w:val="index 7"/>
    <w:basedOn w:val="Normal"/>
    <w:next w:val="Normal"/>
    <w:autoRedefine/>
    <w:uiPriority w:val="99"/>
    <w:semiHidden/>
    <w:unhideWhenUsed/>
    <w:rsid w:val="00572222"/>
    <w:pPr>
      <w:spacing w:line="240" w:lineRule="auto"/>
      <w:ind w:left="1400" w:hanging="200"/>
    </w:pPr>
  </w:style>
  <w:style w:type="paragraph" w:styleId="Index8">
    <w:name w:val="index 8"/>
    <w:basedOn w:val="Normal"/>
    <w:next w:val="Normal"/>
    <w:autoRedefine/>
    <w:uiPriority w:val="99"/>
    <w:semiHidden/>
    <w:unhideWhenUsed/>
    <w:rsid w:val="00572222"/>
    <w:pPr>
      <w:spacing w:line="240" w:lineRule="auto"/>
      <w:ind w:left="1600" w:hanging="200"/>
    </w:pPr>
  </w:style>
  <w:style w:type="paragraph" w:styleId="Index9">
    <w:name w:val="index 9"/>
    <w:basedOn w:val="Normal"/>
    <w:next w:val="Normal"/>
    <w:autoRedefine/>
    <w:uiPriority w:val="99"/>
    <w:semiHidden/>
    <w:unhideWhenUsed/>
    <w:rsid w:val="00572222"/>
    <w:pPr>
      <w:spacing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ind w:left="220" w:hanging="220"/>
    </w:pPr>
  </w:style>
  <w:style w:type="paragraph" w:styleId="TableofFigures">
    <w:name w:val="table of figures"/>
    <w:basedOn w:val="Normal"/>
    <w:next w:val="Normal"/>
    <w:uiPriority w:val="99"/>
    <w:semiHidden/>
    <w:unhideWhenUsed/>
    <w:rsid w:val="00572222"/>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Logo">
    <w:name w:val="Logo"/>
    <w:basedOn w:val="Normal"/>
    <w:qFormat/>
    <w:rsid w:val="00034932"/>
    <w:pPr>
      <w:spacing w:after="360"/>
      <w:jc w:val="righ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ha\AppData\Roaming\Microsoft\Templates\Modern%20angles%20fax%20cover.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A7A02E9A-D762-40A4-9B49-F9D09D3DE3F0}">
  <ds:schemaRefs>
    <ds:schemaRef ds:uri="http://schemas.microsoft.com/sharepoint/v3/contenttype/forms"/>
  </ds:schemaRefs>
</ds:datastoreItem>
</file>

<file path=customXml/itemProps2.xml><?xml version="1.0" encoding="utf-8"?>
<ds:datastoreItem xmlns:ds="http://schemas.openxmlformats.org/officeDocument/2006/customXml" ds:itemID="{DF9A8A05-CD4F-4479-AF93-379187190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B6675-7E2E-4145-BBE5-A39C5B161A6D}">
  <ds:schemaRefs>
    <ds:schemaRef ds:uri="http://schemas.openxmlformats.org/officeDocument/2006/bibliography"/>
  </ds:schemaRefs>
</ds:datastoreItem>
</file>

<file path=customXml/itemProps4.xml><?xml version="1.0" encoding="utf-8"?>
<ds:datastoreItem xmlns:ds="http://schemas.openxmlformats.org/officeDocument/2006/customXml" ds:itemID="{7C622455-6777-494E-851B-3D97340E6F40}">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Modern angles fax cover</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2022-07-05T20:05:00Z</dcterms:created>
  <dcterms:modified xsi:type="dcterms:W3CDTF">2022-08-01T18:28:00Z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